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Korean And 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죽</w:t>
            </w:r>
          </w:p>
        </w:tc>
      </w:tr>
    </w:tbl>
    <w:p>
      <w:pPr>
        <w:pStyle w:val="WordBankLarge"/>
      </w:pPr>
      <w:r>
        <w:t xml:space="preserve">   나는 풋내기를 좋아한다.    </w:t>
      </w:r>
      <w:r>
        <w:t xml:space="preserve">   我爱西安    </w:t>
      </w:r>
      <w:r>
        <w:t xml:space="preserve">   나는 김치를 좋아한다.    </w:t>
      </w:r>
      <w:r>
        <w:t xml:space="preserve">   我想杀了他们    </w:t>
      </w:r>
      <w:r>
        <w:t xml:space="preserve">   나는 그들을 죽이고 싶어.    </w:t>
      </w:r>
      <w:r>
        <w:t xml:space="preserve">   我恨你    </w:t>
      </w:r>
      <w:r>
        <w:t xml:space="preserve">   我爱你    </w:t>
      </w:r>
      <w:r>
        <w:t xml:space="preserve">   엄마가 싫어.    </w:t>
      </w:r>
      <w:r>
        <w:t xml:space="preserve">   사랑해    </w:t>
      </w:r>
      <w:r>
        <w:t xml:space="preserve">   너 뭐 해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And Chinese</dc:title>
  <dcterms:created xsi:type="dcterms:W3CDTF">2021-10-11T10:33:28Z</dcterms:created>
  <dcterms:modified xsi:type="dcterms:W3CDTF">2021-10-11T10:33:28Z</dcterms:modified>
</cp:coreProperties>
</file>