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Basic Action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 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Keemah Jaseh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Ahnero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Choon 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 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Pahkeso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Chun Gul Jaseh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 Gul Jaseh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Kong Kyuck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 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Ahp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Dull Ryo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Basic Action Parts</dc:title>
  <dcterms:created xsi:type="dcterms:W3CDTF">2021-10-11T10:34:16Z</dcterms:created>
  <dcterms:modified xsi:type="dcterms:W3CDTF">2021-10-11T10:34:16Z</dcterms:modified>
</cp:coreProperties>
</file>