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Beginner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연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연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과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삭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뽀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학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동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필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개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연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Beginner</dc:title>
  <dcterms:created xsi:type="dcterms:W3CDTF">2022-08-05T18:33:33Z</dcterms:created>
  <dcterms:modified xsi:type="dcterms:W3CDTF">2022-08-05T18:33:33Z</dcterms:modified>
</cp:coreProperties>
</file>