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Boy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2PM    </w:t>
      </w:r>
      <w:r>
        <w:t xml:space="preserve">   ASTRO    </w:t>
      </w:r>
      <w:r>
        <w:t xml:space="preserve">   B.A.P    </w:t>
      </w:r>
      <w:r>
        <w:t xml:space="preserve">   B1A4    </w:t>
      </w:r>
      <w:r>
        <w:t xml:space="preserve">   BIG BANG    </w:t>
      </w:r>
      <w:r>
        <w:t xml:space="preserve">   BLOCK B    </w:t>
      </w:r>
      <w:r>
        <w:t xml:space="preserve">   BOYFRIEND    </w:t>
      </w:r>
      <w:r>
        <w:t xml:space="preserve">   BtoB    </w:t>
      </w:r>
      <w:r>
        <w:t xml:space="preserve">   BTS    </w:t>
      </w:r>
      <w:r>
        <w:t xml:space="preserve">   C-CLOWN    </w:t>
      </w:r>
      <w:r>
        <w:t xml:space="preserve">   DAY6    </w:t>
      </w:r>
      <w:r>
        <w:t xml:space="preserve">   EPIK HIGH    </w:t>
      </w:r>
      <w:r>
        <w:t xml:space="preserve">   EXO    </w:t>
      </w:r>
      <w:r>
        <w:t xml:space="preserve">   GOT7    </w:t>
      </w:r>
      <w:r>
        <w:t xml:space="preserve">   HIGHLIGHT    </w:t>
      </w:r>
      <w:r>
        <w:t xml:space="preserve">   IKON    </w:t>
      </w:r>
      <w:r>
        <w:t xml:space="preserve">   INFINITE    </w:t>
      </w:r>
      <w:r>
        <w:t xml:space="preserve">   MBLAQ    </w:t>
      </w:r>
      <w:r>
        <w:t xml:space="preserve">   MONSTA X    </w:t>
      </w:r>
      <w:r>
        <w:t xml:space="preserve">   NCT    </w:t>
      </w:r>
      <w:r>
        <w:t xml:space="preserve">   NUEST    </w:t>
      </w:r>
      <w:r>
        <w:t xml:space="preserve">   SEO TAI JI    </w:t>
      </w:r>
      <w:r>
        <w:t xml:space="preserve">   SEVENTEEN    </w:t>
      </w:r>
      <w:r>
        <w:t xml:space="preserve">   SHINee    </w:t>
      </w:r>
      <w:r>
        <w:t xml:space="preserve">   SHINHWA    </w:t>
      </w:r>
      <w:r>
        <w:t xml:space="preserve">   SUPER JUNIOR    </w:t>
      </w:r>
      <w:r>
        <w:t xml:space="preserve">   TEEN TOP    </w:t>
      </w:r>
      <w:r>
        <w:t xml:space="preserve">   THE ROSE    </w:t>
      </w:r>
      <w:r>
        <w:t xml:space="preserve">   TVXQ    </w:t>
      </w:r>
      <w:r>
        <w:t xml:space="preserve">   VIXX    </w:t>
      </w:r>
      <w:r>
        <w:t xml:space="preserve">   WANNA ONE    </w:t>
      </w:r>
      <w:r>
        <w:t xml:space="preserve">   WINNER    </w:t>
      </w:r>
      <w:r>
        <w:t xml:space="preserve">   ZE:A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Boy Groups</dc:title>
  <dcterms:created xsi:type="dcterms:W3CDTF">2021-10-11T10:33:23Z</dcterms:created>
  <dcterms:modified xsi:type="dcterms:W3CDTF">2021-10-11T10:33:23Z</dcterms:modified>
</cp:coreProperties>
</file>