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Korean Cuisine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Sundae    </w:t>
      </w:r>
      <w:r>
        <w:t xml:space="preserve">   Haemul Pajeon    </w:t>
      </w:r>
      <w:r>
        <w:t xml:space="preserve">   Gamjatang    </w:t>
      </w:r>
      <w:r>
        <w:t xml:space="preserve">   Doenjang    </w:t>
      </w:r>
      <w:r>
        <w:t xml:space="preserve">   Gimbap    </w:t>
      </w:r>
      <w:r>
        <w:t xml:space="preserve">   Bibimbap    </w:t>
      </w:r>
      <w:r>
        <w:t xml:space="preserve">   Samgyetang    </w:t>
      </w:r>
      <w:r>
        <w:t xml:space="preserve">   Gopchang    </w:t>
      </w:r>
      <w:r>
        <w:t xml:space="preserve">   Tteokbokki    </w:t>
      </w:r>
      <w:r>
        <w:t xml:space="preserve">   Noodles    </w:t>
      </w:r>
      <w:r>
        <w:t xml:space="preserve">   Chimaek    </w:t>
      </w:r>
      <w:r>
        <w:t xml:space="preserve">   Kimchi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Cuisine Crossword Puzzle</dc:title>
  <dcterms:created xsi:type="dcterms:W3CDTF">2021-10-11T10:33:37Z</dcterms:created>
  <dcterms:modified xsi:type="dcterms:W3CDTF">2021-10-11T10:33:37Z</dcterms:modified>
</cp:coreProperties>
</file>