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Korean Cuisine &amp; Table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Traditional    </w:t>
      </w:r>
      <w:r>
        <w:t xml:space="preserve">   Tradition    </w:t>
      </w:r>
      <w:r>
        <w:t xml:space="preserve">   Soup    </w:t>
      </w:r>
      <w:r>
        <w:t xml:space="preserve">   Table    </w:t>
      </w:r>
      <w:r>
        <w:t xml:space="preserve">   Food    </w:t>
      </w:r>
      <w:r>
        <w:t xml:space="preserve">   Manners    </w:t>
      </w:r>
      <w:r>
        <w:t xml:space="preserve">   Korea    </w:t>
      </w:r>
      <w:r>
        <w:t xml:space="preserve">   Korean    </w:t>
      </w:r>
      <w:r>
        <w:t xml:space="preserve">   Elders    </w:t>
      </w:r>
      <w:r>
        <w:t xml:space="preserve">   Spices    </w:t>
      </w:r>
      <w:r>
        <w:t xml:space="preserve">   Side Dishes    </w:t>
      </w:r>
      <w:r>
        <w:t xml:space="preserve">   Bowls    </w:t>
      </w:r>
      <w:r>
        <w:t xml:space="preserve">   Spoons    </w:t>
      </w:r>
      <w:r>
        <w:t xml:space="preserve">   Chopsticks    </w:t>
      </w:r>
      <w:r>
        <w:t xml:space="preserve">   Kimichi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Cuisine &amp; Table Manners</dc:title>
  <dcterms:created xsi:type="dcterms:W3CDTF">2021-10-11T10:33:11Z</dcterms:created>
  <dcterms:modified xsi:type="dcterms:W3CDTF">2021-10-11T10:33:11Z</dcterms:modified>
</cp:coreProperties>
</file>