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 (spirit meaning)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ready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forward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reverse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horse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back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inward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Master instructor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roundhouse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sparring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 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training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back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knife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Terminology</dc:title>
  <dcterms:created xsi:type="dcterms:W3CDTF">2021-10-11T10:34:18Z</dcterms:created>
  <dcterms:modified xsi:type="dcterms:W3CDTF">2021-10-11T10:34:18Z</dcterms:modified>
</cp:coreProperties>
</file>