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Vocab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아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휴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진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대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곤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요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준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구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대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겅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Vocab Practice</dc:title>
  <dcterms:created xsi:type="dcterms:W3CDTF">2022-09-03T15:49:35Z</dcterms:created>
  <dcterms:modified xsi:type="dcterms:W3CDTF">2022-09-03T15:49:35Z</dcterms:modified>
</cp:coreProperties>
</file>