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Vocab Unit 1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소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Vocab Unit 1 Lesson 1</dc:title>
  <dcterms:created xsi:type="dcterms:W3CDTF">2022-08-05T18:43:34Z</dcterms:created>
  <dcterms:modified xsi:type="dcterms:W3CDTF">2022-08-05T18:43:34Z</dcterms:modified>
</cp:coreProperties>
</file>