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Korean Vocab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person(polite)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uncle/older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older brother/male (female to 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older sister/female (male to female)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honey/darling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aunt/older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youngest person in a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younger sibling/person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sister/female (female to female)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older brother/male (male to male)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Vocab - people</dc:title>
  <dcterms:created xsi:type="dcterms:W3CDTF">2022-08-22T22:40:30Z</dcterms:created>
  <dcterms:modified xsi:type="dcterms:W3CDTF">2022-08-22T22:40:30Z</dcterms:modified>
</cp:coreProperties>
</file>