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3 years    </w:t>
      </w:r>
      <w:r>
        <w:t xml:space="preserve">   38 parallel    </w:t>
      </w:r>
      <w:r>
        <w:t xml:space="preserve">   Capitalism    </w:t>
      </w:r>
      <w:r>
        <w:t xml:space="preserve">   Cold injuries    </w:t>
      </w:r>
      <w:r>
        <w:t xml:space="preserve">   Communism    </w:t>
      </w:r>
      <w:r>
        <w:t xml:space="preserve">   Frostbite    </w:t>
      </w:r>
      <w:r>
        <w:t xml:space="preserve">   Hypothermia    </w:t>
      </w:r>
      <w:r>
        <w:t xml:space="preserve">   June 25 1950    </w:t>
      </w:r>
      <w:r>
        <w:t xml:space="preserve">   Korean War    </w:t>
      </w:r>
      <w:r>
        <w:t xml:space="preserve">   Non communist    </w:t>
      </w:r>
      <w:r>
        <w:t xml:space="preserve">   North Korea    </w:t>
      </w:r>
      <w:r>
        <w:t xml:space="preserve">   Peace talk    </w:t>
      </w:r>
      <w:r>
        <w:t xml:space="preserve">   Soldiers    </w:t>
      </w:r>
      <w:r>
        <w:t xml:space="preserve">   South Korea    </w:t>
      </w:r>
      <w:r>
        <w:t xml:space="preserve">   Soviet Union    </w:t>
      </w:r>
      <w:r>
        <w:t xml:space="preserve">   Trench foot    </w:t>
      </w:r>
      <w:r>
        <w:t xml:space="preserve">   United States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</dc:title>
  <dcterms:created xsi:type="dcterms:W3CDTF">2021-10-11T10:33:49Z</dcterms:created>
  <dcterms:modified xsi:type="dcterms:W3CDTF">2021-10-11T10:33:49Z</dcterms:modified>
</cp:coreProperties>
</file>