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Peoples Republic of Korea    </w:t>
      </w:r>
      <w:r>
        <w:t xml:space="preserve">   Republic of Korea    </w:t>
      </w:r>
      <w:r>
        <w:t xml:space="preserve">   Inchon    </w:t>
      </w:r>
      <w:r>
        <w:t xml:space="preserve">   Demilitarized Zone    </w:t>
      </w:r>
      <w:r>
        <w:t xml:space="preserve">   pusan    </w:t>
      </w:r>
      <w:r>
        <w:t xml:space="preserve">   kim II Sung    </w:t>
      </w:r>
      <w:r>
        <w:t xml:space="preserve">   Yalu River    </w:t>
      </w:r>
      <w:r>
        <w:t xml:space="preserve">   seout    </w:t>
      </w:r>
      <w:r>
        <w:t xml:space="preserve">   1950    </w:t>
      </w:r>
      <w:r>
        <w:t xml:space="preserve">   1925    </w:t>
      </w:r>
      <w:r>
        <w:t xml:space="preserve">   Korean War    </w:t>
      </w:r>
      <w:r>
        <w:t xml:space="preserve">   North Korea    </w:t>
      </w:r>
      <w:r>
        <w:t xml:space="preserve">   South korea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 </dc:title>
  <dcterms:created xsi:type="dcterms:W3CDTF">2021-10-11T10:33:51Z</dcterms:created>
  <dcterms:modified xsi:type="dcterms:W3CDTF">2021-10-11T10:33:51Z</dcterms:modified>
</cp:coreProperties>
</file>