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many Korean troops died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from of government North Korea was and is still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countries made to block sea trade routes into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Meeting the UN has deciding to send troops to help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that UN troops were pushed back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Dividing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willingess to go the the brink of war to oppose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that North Korea invaded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North Korea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described state between the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that was first used to deploy troops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once one country becomes communist, surrounding countries will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separates North Korea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south korea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communist capitol which fell udring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diving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deadly weapon used during the war (a type of bomb)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the armistace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Koreas capitol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2021-10-11T10:32:34Z</dcterms:created>
  <dcterms:modified xsi:type="dcterms:W3CDTF">2021-10-11T10:32:34Z</dcterms:modified>
</cp:coreProperties>
</file>