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Korean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North Korea was ruled by what type of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capital of South Korea during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country entered the side of North Korea and changed the course of the war?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year did the Korean War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country was the war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side of Korea started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border between North and South Korea?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the second President during the Korean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boundary between North Korea and China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South Korea was ruled by what kind of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1st president during the Korean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country had control of the Korean peninsula before World War 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year did the Korean War 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Korean War </dc:title>
  <dcterms:created xsi:type="dcterms:W3CDTF">2021-10-11T10:32:38Z</dcterms:created>
  <dcterms:modified xsi:type="dcterms:W3CDTF">2021-10-11T10:32:38Z</dcterms:modified>
</cp:coreProperties>
</file>