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the Secretary of State under President Truman.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North Korean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Soviet leader who died before the war came to an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Communist leader of China during the Korean War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the US President at the outbreak of the Korean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Organization of nations that works for world peace and security and the betterment of humanity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South Korean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significant threat to the health of troops from both sides during the winter campaigns.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part of the agreement to end the war a _____ zone was created between the two Koreas.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war was the first military conflict of the larger _____ _____ (2 words). ColdWar Because issues in Vietnam eventually occupied America's consciousness, the Korean War is often called the _____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branch of the US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statues of the Korean War Memorial are made of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the anti-communist dictator of South Korea.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the American General in charge of US forces in the Asian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Peace talks began at _____ in July 1951.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of the casualties in the war were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temporary suspension of fighting is known as a(n) _____ _____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 Marines made an amphibious landing at this strategic port in September 1950.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Former military commander who became President before the war 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Korean War began when the North Korean Army crossed the 38th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leader of US troops in Korea was relieved of command on charges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General Douglas MacArthur favored the possible use of _____ weapons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Korea had previously been a colony of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Korean War lasted just over _____ years.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</dc:title>
  <dcterms:created xsi:type="dcterms:W3CDTF">2021-10-11T10:34:13Z</dcterms:created>
  <dcterms:modified xsi:type="dcterms:W3CDTF">2021-10-11T10:34:13Z</dcterms:modified>
</cp:coreProperties>
</file>