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International peacekeeping organization that was created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communist leader of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Described state of war between North and South Korea 1951 to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Korea's official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Government belief that if one country came under the control of communist, then neighboring countries would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North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the became communist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 Korean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dividing lane between North and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North Korean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Non-communist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Chinese sent 300,000+ to help fight North Korea fight.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the fist engagement between United States and North Korea forces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five engagements for west-central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president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battle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South Korea during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river that was the boarder of North Korea and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document that ended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2021-10-11T10:32:45Z</dcterms:created>
  <dcterms:modified xsi:type="dcterms:W3CDTF">2021-10-11T10:32:45Z</dcterms:modified>
</cp:coreProperties>
</file>