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Korean War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U.S president during the beginning of the Korean war.</w:t>
            </w:r>
          </w:p>
          <w:p>
            <w:pPr>
              <w:keepLines/>
              <w:pStyle w:val="CluesTiny"/>
            </w:pPr>
            <w:r>
              <w:rPr>
                <w:b w:val="true"/>
                <w:bCs w:val="true"/>
              </w:rPr>
              <w:t xml:space="preserve">8. </w:t>
            </w:r>
            <w:r>
              <w:t xml:space="preserve">90% of troops that aided South Korea during Korean war were from what country.</w:t>
            </w:r>
          </w:p>
          <w:p>
            <w:pPr>
              <w:keepLines/>
              <w:pStyle w:val="CluesTiny"/>
            </w:pPr>
            <w:r>
              <w:rPr>
                <w:b w:val="true"/>
                <w:bCs w:val="true"/>
              </w:rPr>
              <w:t xml:space="preserve">10. </w:t>
            </w:r>
            <w:r>
              <w:t xml:space="preserve"> the supreme leader of North Korea from its establishment in 1948 until his death in 1994. He held the posts of Prime Minister from 1948 to 1972 and President from 1972 to 1994.</w:t>
            </w:r>
          </w:p>
          <w:p>
            <w:pPr>
              <w:keepLines/>
              <w:pStyle w:val="CluesTiny"/>
            </w:pPr>
            <w:r>
              <w:rPr>
                <w:b w:val="true"/>
                <w:bCs w:val="true"/>
              </w:rPr>
              <w:t xml:space="preserve">11. </w:t>
            </w:r>
            <w:r>
              <w:t xml:space="preserve">These confronted each other for the first time in history during the Korean war.</w:t>
            </w:r>
          </w:p>
          <w:p>
            <w:pPr>
              <w:keepLines/>
              <w:pStyle w:val="CluesTiny"/>
            </w:pPr>
            <w:r>
              <w:rPr>
                <w:b w:val="true"/>
                <w:bCs w:val="true"/>
              </w:rPr>
              <w:t xml:space="preserve">12. </w:t>
            </w:r>
            <w:r>
              <w:t xml:space="preserve">The capital city of North Korea during the Korean war.</w:t>
            </w:r>
          </w:p>
          <w:p>
            <w:pPr>
              <w:keepLines/>
              <w:pStyle w:val="CluesTiny"/>
            </w:pPr>
            <w:r>
              <w:rPr>
                <w:b w:val="true"/>
                <w:bCs w:val="true"/>
              </w:rPr>
              <w:t xml:space="preserve">15. </w:t>
            </w:r>
            <w:r>
              <w:t xml:space="preserve">North Korean National resistance activist, general and politician. His real name was Kim Hong-gye</w:t>
            </w:r>
          </w:p>
          <w:p>
            <w:pPr>
              <w:keepLines/>
              <w:pStyle w:val="CluesTiny"/>
            </w:pPr>
            <w:r>
              <w:rPr>
                <w:b w:val="true"/>
                <w:bCs w:val="true"/>
              </w:rPr>
              <w:t xml:space="preserve">16. </w:t>
            </w:r>
            <w:r>
              <w:t xml:space="preserve"> also known as the Battle of Solma-ri or Battle of Gloster Hill in South Korea, or as Battle of Xuemali in China, took place 22–25 April 1951 during the Korean War.</w:t>
            </w:r>
          </w:p>
          <w:p>
            <w:pPr>
              <w:keepLines/>
              <w:pStyle w:val="CluesTiny"/>
            </w:pPr>
            <w:r>
              <w:rPr>
                <w:b w:val="true"/>
                <w:bCs w:val="true"/>
              </w:rPr>
              <w:t xml:space="preserve">17. </w:t>
            </w:r>
            <w:r>
              <w:t xml:space="preserve">an amphibious invasion and battle of the Korean War that resulted in a decisive victory and strategic reversal in favor of the United Nations.</w:t>
            </w:r>
          </w:p>
          <w:p>
            <w:pPr>
              <w:keepLines/>
              <w:pStyle w:val="CluesTiny"/>
            </w:pPr>
            <w:r>
              <w:rPr>
                <w:b w:val="true"/>
                <w:bCs w:val="true"/>
              </w:rPr>
              <w:t xml:space="preserve">18. </w:t>
            </w:r>
            <w:r>
              <w:t xml:space="preserve">Leader of the Soviet Union that decided to aid North Korea.</w:t>
            </w:r>
          </w:p>
          <w:p>
            <w:pPr>
              <w:keepLines/>
              <w:pStyle w:val="CluesTiny"/>
            </w:pPr>
            <w:r>
              <w:rPr>
                <w:b w:val="true"/>
                <w:bCs w:val="true"/>
              </w:rPr>
              <w:t xml:space="preserve">20. </w:t>
            </w:r>
            <w:r>
              <w:t xml:space="preserve">Supreme commander of the Korean peoples army 1948 to 1950</w:t>
            </w:r>
          </w:p>
        </w:tc>
        <w:tc>
          <w:p>
            <w:pPr>
              <w:pStyle w:val="CluesTiny"/>
            </w:pPr>
            <w:r>
              <w:rPr>
                <w:b w:val="true"/>
                <w:bCs w:val="true"/>
              </w:rPr>
              <w:t xml:space="preserve">Down</w:t>
            </w:r>
          </w:p>
          <w:p>
            <w:pPr>
              <w:keepLines/>
              <w:pStyle w:val="CluesTiny"/>
            </w:pPr>
            <w:r>
              <w:rPr>
                <w:b w:val="true"/>
                <w:bCs w:val="true"/>
              </w:rPr>
              <w:t xml:space="preserve">1. </w:t>
            </w:r>
            <w:r>
              <w:t xml:space="preserve">This was created by the armistice to separate North and South Korea after World war 2.</w:t>
            </w:r>
          </w:p>
          <w:p>
            <w:pPr>
              <w:keepLines/>
              <w:pStyle w:val="CluesTiny"/>
            </w:pPr>
            <w:r>
              <w:rPr>
                <w:b w:val="true"/>
                <w:bCs w:val="true"/>
              </w:rPr>
              <w:t xml:space="preserve">2. </w:t>
            </w:r>
            <w:r>
              <w:t xml:space="preserve">Last battle fought in the Korean war.</w:t>
            </w:r>
          </w:p>
          <w:p>
            <w:pPr>
              <w:keepLines/>
              <w:pStyle w:val="CluesTiny"/>
            </w:pPr>
            <w:r>
              <w:rPr>
                <w:b w:val="true"/>
                <w:bCs w:val="true"/>
              </w:rPr>
              <w:t xml:space="preserve">3. </w:t>
            </w:r>
            <w:r>
              <w:t xml:space="preserve">This is what is considered to have ended the Korean war.</w:t>
            </w:r>
          </w:p>
          <w:p>
            <w:pPr>
              <w:keepLines/>
              <w:pStyle w:val="CluesTiny"/>
            </w:pPr>
            <w:r>
              <w:rPr>
                <w:b w:val="true"/>
                <w:bCs w:val="true"/>
              </w:rPr>
              <w:t xml:space="preserve">4. </w:t>
            </w:r>
            <w:r>
              <w:t xml:space="preserve">The United states decision to intervene the Korean war war based largely on the policy towards what country.</w:t>
            </w:r>
          </w:p>
          <w:p>
            <w:pPr>
              <w:keepLines/>
              <w:pStyle w:val="CluesTiny"/>
            </w:pPr>
            <w:r>
              <w:rPr>
                <w:b w:val="true"/>
                <w:bCs w:val="true"/>
              </w:rPr>
              <w:t xml:space="preserve">5. </w:t>
            </w:r>
            <w:r>
              <w:t xml:space="preserve">U.S general that had control over all United Nations troops in Korea.</w:t>
            </w:r>
          </w:p>
          <w:p>
            <w:pPr>
              <w:keepLines/>
              <w:pStyle w:val="CluesTiny"/>
            </w:pPr>
            <w:r>
              <w:rPr>
                <w:b w:val="true"/>
                <w:bCs w:val="true"/>
              </w:rPr>
              <w:t xml:space="preserve">7. </w:t>
            </w:r>
            <w:r>
              <w:t xml:space="preserve">World power that aided North Korea with weapons during the Korean war.</w:t>
            </w:r>
          </w:p>
          <w:p>
            <w:pPr>
              <w:keepLines/>
              <w:pStyle w:val="CluesTiny"/>
            </w:pPr>
            <w:r>
              <w:rPr>
                <w:b w:val="true"/>
                <w:bCs w:val="true"/>
              </w:rPr>
              <w:t xml:space="preserve">9. </w:t>
            </w:r>
            <w:r>
              <w:t xml:space="preserve">Country invaded that started the Korean war.</w:t>
            </w:r>
          </w:p>
          <w:p>
            <w:pPr>
              <w:keepLines/>
              <w:pStyle w:val="CluesTiny"/>
            </w:pPr>
            <w:r>
              <w:rPr>
                <w:b w:val="true"/>
                <w:bCs w:val="true"/>
              </w:rPr>
              <w:t xml:space="preserve">13. </w:t>
            </w:r>
            <w:r>
              <w:t xml:space="preserve">The first engagement between north Korea and the United Nations</w:t>
            </w:r>
          </w:p>
          <w:p>
            <w:pPr>
              <w:keepLines/>
              <w:pStyle w:val="CluesTiny"/>
            </w:pPr>
            <w:r>
              <w:rPr>
                <w:b w:val="true"/>
                <w:bCs w:val="true"/>
              </w:rPr>
              <w:t xml:space="preserve">14. </w:t>
            </w:r>
            <w:r>
              <w:t xml:space="preserve">The location of where the Korean war was fought </w:t>
            </w:r>
          </w:p>
          <w:p>
            <w:pPr>
              <w:keepLines/>
              <w:pStyle w:val="CluesTiny"/>
            </w:pPr>
            <w:r>
              <w:rPr>
                <w:b w:val="true"/>
                <w:bCs w:val="true"/>
              </w:rPr>
              <w:t xml:space="preserve">19. </w:t>
            </w:r>
            <w:r>
              <w:t xml:space="preserve">Country in Asia that sent troops to help North Korea during the Korean war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Korean War </dc:title>
  <dcterms:created xsi:type="dcterms:W3CDTF">2021-10-11T10:32:47Z</dcterms:created>
  <dcterms:modified xsi:type="dcterms:W3CDTF">2021-10-11T10:32:47Z</dcterms:modified>
</cp:coreProperties>
</file>