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37th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battle in 1972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Battle in 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overgrowth of government by a small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to leave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reigning emperor of Vietnam from 1926 to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of Russia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worst year of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absolute ruler or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battle in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military takes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battle of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direct telephone line for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Left the Ford Motor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36th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35th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decades-long confrontation between the U.S.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increase or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supports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battle in 1965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2021-10-11T10:32:50Z</dcterms:created>
  <dcterms:modified xsi:type="dcterms:W3CDTF">2021-10-11T10:32:50Z</dcterms:modified>
</cp:coreProperties>
</file>