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Anti-communist dictator for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President during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Korean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agreement or treaty between two or more nations to cooperate for specific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property and all means of production belong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River that served as a border between North Korea and Communist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Peace talks took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temporary suspension of hostilities by agreement of the warring parties; 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US the Korean War may also be know as the ___________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North Korean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Marine forces landed here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Communist leader of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United Nations (U.N.) Supreme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communist dictator for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Korean peninsula is divided in half along the 38th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Chinese leader during Korean 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Battle of ______________, the first significant American engagement of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Fighting began on this peninsula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General that directly controlled South Korea as head of the United States Army Military Government in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Replaced General Macarthur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2021-10-11T10:32:54Z</dcterms:created>
  <dcterms:modified xsi:type="dcterms:W3CDTF">2021-10-11T10:32:54Z</dcterms:modified>
</cp:coreProperties>
</file>