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Korean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pilots engaged in deadly ________________ which happened in jet fighter 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Korea is this type of government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DMZ?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 Korea invaded South Korea in hopes to make it this type of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___________________ were ineffective against North Korea's modern Soviet-made tanks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Korea is still this type of economy &amp; government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_____________________ pounded North Korea destroying much of the nation's infrastructure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1953, an ______________________ ended large-scale fighting, but a peace treaty was never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capital of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1950, this country helped North Korea &amp; pushed back American forces across the Korean Peninsula.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fighting led to this type of warfare? Think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Korean War happened during this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War</dc:title>
  <dcterms:created xsi:type="dcterms:W3CDTF">2021-10-11T10:33:02Z</dcterms:created>
  <dcterms:modified xsi:type="dcterms:W3CDTF">2021-10-11T10:33:02Z</dcterms:modified>
</cp:coreProperties>
</file>