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Battle of Inchon    </w:t>
      </w:r>
      <w:r>
        <w:t xml:space="preserve">   C-54 Skymaster    </w:t>
      </w:r>
      <w:r>
        <w:t xml:space="preserve">   Soviet Union    </w:t>
      </w:r>
      <w:r>
        <w:t xml:space="preserve">   United States    </w:t>
      </w:r>
      <w:r>
        <w:t xml:space="preserve">   1945    </w:t>
      </w:r>
      <w:r>
        <w:t xml:space="preserve">   Kaesong    </w:t>
      </w:r>
      <w:r>
        <w:t xml:space="preserve">   Sea of Japan    </w:t>
      </w:r>
      <w:r>
        <w:t xml:space="preserve">   Korea Strait    </w:t>
      </w:r>
      <w:r>
        <w:t xml:space="preserve">   1953    </w:t>
      </w:r>
      <w:r>
        <w:t xml:space="preserve">   1950    </w:t>
      </w:r>
      <w:r>
        <w:t xml:space="preserve">   Yellow Sea    </w:t>
      </w:r>
      <w:r>
        <w:t xml:space="preserve">   North Korea    </w:t>
      </w:r>
      <w:r>
        <w:t xml:space="preserve">   South Korea    </w:t>
      </w:r>
      <w:r>
        <w:t xml:space="preserve">   Syngman Rhee    </w:t>
      </w:r>
      <w:r>
        <w:t xml:space="preserve">   Kim ll-Sung    </w:t>
      </w:r>
      <w:r>
        <w:t xml:space="preserve">   Dwight D. Eisenhower    </w:t>
      </w:r>
      <w:r>
        <w:t xml:space="preserve">   Harry S. Truman    </w:t>
      </w:r>
      <w:r>
        <w:t xml:space="preserve">   Mao Zedong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2021-10-11T10:33:04Z</dcterms:created>
  <dcterms:modified xsi:type="dcterms:W3CDTF">2021-10-11T10:33:04Z</dcterms:modified>
</cp:coreProperties>
</file>