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didn’t sign the armistice of 1953?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side did the U.S. join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battle was during April 22nd to April 25th in 1951?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U.S. troops were sent to the Korean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U.S. send over to attack on the final night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predicted trouble in Korea?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casualties were from the UN and South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troops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invaded a country to start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parallel divided Korea and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North Korea for most of the war?</w:t>
            </w:r>
          </w:p>
        </w:tc>
      </w:tr>
    </w:tbl>
    <w:p>
      <w:pPr>
        <w:pStyle w:val="WordBankMedium"/>
      </w:pPr>
      <w:r>
        <w:t xml:space="preserve">   North Korea    </w:t>
      </w:r>
      <w:r>
        <w:t xml:space="preserve">   Seventy-five thousand    </w:t>
      </w:r>
      <w:r>
        <w:t xml:space="preserve">   United States    </w:t>
      </w:r>
      <w:r>
        <w:t xml:space="preserve">   38th parallel    </w:t>
      </w:r>
      <w:r>
        <w:t xml:space="preserve">   Battle of Imjin River    </w:t>
      </w:r>
      <w:r>
        <w:t xml:space="preserve">   South Korea    </w:t>
      </w:r>
      <w:r>
        <w:t xml:space="preserve">   200 thousand people    </w:t>
      </w:r>
      <w:r>
        <w:t xml:space="preserve">   Five million    </w:t>
      </w:r>
      <w:r>
        <w:t xml:space="preserve">   South Koreas    </w:t>
      </w:r>
      <w:r>
        <w:t xml:space="preserve">   Attack planes 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2021-10-11T10:33:16Z</dcterms:created>
  <dcterms:modified xsi:type="dcterms:W3CDTF">2021-10-11T10:33:16Z</dcterms:modified>
</cp:coreProperties>
</file>