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northkorea    </w:t>
      </w:r>
      <w:r>
        <w:t xml:space="preserve">   unitednations    </w:t>
      </w:r>
      <w:r>
        <w:t xml:space="preserve">   ceasefire    </w:t>
      </w:r>
      <w:r>
        <w:t xml:space="preserve">   douglasmacarthur    </w:t>
      </w:r>
      <w:r>
        <w:t xml:space="preserve">   japan    </w:t>
      </w:r>
      <w:r>
        <w:t xml:space="preserve">   korea    </w:t>
      </w:r>
      <w:r>
        <w:t xml:space="preserve">   communism    </w:t>
      </w:r>
      <w:r>
        <w:t xml:space="preserve">   kimiisung    </w:t>
      </w:r>
      <w:r>
        <w:t xml:space="preserve">   sovietunion    </w:t>
      </w:r>
      <w:r>
        <w:t xml:space="preserve">   conflict    </w:t>
      </w:r>
      <w:r>
        <w:t xml:space="preserve">   southkorea    </w:t>
      </w:r>
      <w:r>
        <w:t xml:space="preserve">   koreanwar    </w:t>
      </w:r>
      <w:r>
        <w:t xml:space="preserve">   thirtyeighthparallel    </w:t>
      </w:r>
      <w:r>
        <w:t xml:space="preserve">   harrytruman    </w:t>
      </w:r>
      <w:r>
        <w:t xml:space="preserve">   casualties    </w:t>
      </w:r>
      <w:r>
        <w:t xml:space="preserve">   division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2021-10-11T10:33:20Z</dcterms:created>
  <dcterms:modified xsi:type="dcterms:W3CDTF">2021-10-11T10:33:20Z</dcterms:modified>
</cp:coreProperties>
</file>