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Korean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Date North Korea invaded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Eisenhower's belief that once one country falls to communism the surrounding nations would also fall.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United States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 separating North Korea and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Promise made by the U.S. In 1947 that they would support any nation threatened by Communism.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 General led UN army in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international peacekeeping organization that was created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that became communist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Ceasefire between North Korea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South Korea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dividing line between South and North Korea.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where no military forces or weapons are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ambassador to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 policy to keep communism within its existing boundaries and prevent further Soviet aggressive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in which no progress can be made or no advancement is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MacArthur wanted to use these to 'roll back' communism in North Korea and China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conflict between Communist North Korea and Non-Communist South Korea. The United Nations (led by the United States) helped South Korea. (1950-1953)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USSR first tested this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North Korea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 Crossword</dc:title>
  <dcterms:created xsi:type="dcterms:W3CDTF">2021-10-11T10:32:43Z</dcterms:created>
  <dcterms:modified xsi:type="dcterms:W3CDTF">2021-10-11T10:32:43Z</dcterms:modified>
</cp:coreProperties>
</file>