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Allied Commander of WWII that later became supreme commander of the Korean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Boundary between two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Soviet Leader who backed up North Korea and prompted them to invade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President during WWII and the Korean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Temporary suspension of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 Korean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Amphibious invasion that resulted in a decisive victory and strategic reversal in favor of the United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president of South Korea. A fierce anticommunist who took role of being president in 1948.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war between 1950 and 1953 that was fought between the United Nations and the communist democratic republic of North Korea.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of nations that works for world peace and security and the betterment of humanity.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Dictatorial leader of North Korea from shortly after WWII to his death in 1994.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large-scale battle between the United Nations and North Korea forces lasting from August 4 to September 18, 1950. It was one of the first major engagements in the Korean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Battle of Jiaping, was fought between United Nations forces—primarily Australian, Canadian and New Zealand—and the Chinese communist People's Volunteer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government in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government in North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attack, typically a military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largest nation with the biggest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of the US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 Korean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in an army.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Crossword Puzzle</dc:title>
  <dcterms:created xsi:type="dcterms:W3CDTF">2021-10-11T10:33:25Z</dcterms:created>
  <dcterms:modified xsi:type="dcterms:W3CDTF">2021-10-11T10:33:25Z</dcterms:modified>
</cp:coreProperties>
</file>