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Korean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international organization formed in 1945 to increase political and economic cooperation among its member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Army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leader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army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armistice that ended the fighting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of United States, formally member of "Big Three"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war over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Middle point of Korea, fought over many times.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theory derived from Karl Marx adopted by North Korea 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of UN forces at start and for most of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significant battle between the US and North Koreans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Communist leader of China, aided the North Koreans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at end of Korean War, former general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 on the West Coast of Korea. On September 15, 1950, MacArthur made a surprise amphibious landing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USSR, gave Kim permission to invade if Zedong would aid the Koreans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MacArthur's Marines, responsible for the Inchon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Communist country that supported the allies during WWII and North Korea in the Korean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Crossword</dc:title>
  <dcterms:created xsi:type="dcterms:W3CDTF">2021-10-11T10:33:15Z</dcterms:created>
  <dcterms:modified xsi:type="dcterms:W3CDTF">2021-10-11T10:33:15Z</dcterms:modified>
</cp:coreProperties>
</file>