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Korean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Beginning on September 15 1950 and ending on September 19 1950, this battle ended a string of victories by the invading KPA.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battle, occurring 17-19  October 1950, followed the battle of Inchon.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US politics, this compromises the policy-making relationship among the congressional committees, the bureaucracy, and interest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on the map that marks the border between North and South Korea established after WWII. When crossed by US troops, the Chinese entered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North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the Republic of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caliber guns used in warfare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66 page top secret National Security Council policy paper presented to president Truman on April 7 1950.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Commander of the United Nations forces during the Korean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military leader who served as the leader of the Republic of China between 1928 and 1975.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huge, powerful, and overwhelming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with strong patriotic feelings, especially one who believes in the superiority of their country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that started in 1950 when North Korea invaded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name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known as Chairman Mao, this Chinese communist revolutionary became the founding father of the peoples republic of China, and ruled as the chairman of the Communist party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made by apposing sides during a war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June 27, president Truman ordered the US Seventh Fleet to the strait of this island to protect it from invasion of the communist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river on the border of North Korea and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name of the president of the United States during the Korean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 Crossword</dc:title>
  <dcterms:created xsi:type="dcterms:W3CDTF">2021-10-11T10:33:20Z</dcterms:created>
  <dcterms:modified xsi:type="dcterms:W3CDTF">2021-10-11T10:33:20Z</dcterms:modified>
</cp:coreProperties>
</file>