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 Scramble</w:t>
      </w:r>
    </w:p>
    <w:p>
      <w:pPr>
        <w:pStyle w:val="Questions"/>
      </w:pPr>
      <w:r>
        <w:t xml:space="preserve">1. ENARELG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SNOIIVAN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EOSTIV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NERAOK AWR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TNRSEHEC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UNMOICSMM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TAMOCB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KSANT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UTENID NNSTAOI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MAOEDCCRY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HNOTR OKAER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HSAELCS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UHOTS ORAKE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HET GTNFEOTRO RAW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 Scramble</dc:title>
  <dcterms:created xsi:type="dcterms:W3CDTF">2021-10-11T10:33:09Z</dcterms:created>
  <dcterms:modified xsi:type="dcterms:W3CDTF">2021-10-11T10:33:09Z</dcterms:modified>
</cp:coreProperties>
</file>