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3rd Jet 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 sound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F-86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Western European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USAF Chief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Transportation of personnel or matrial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Objects that orbit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Stae owned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Region under political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Worldwide org. for international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Helicopter 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Jet 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ICBMs,SLBMs, long range bombers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Supplied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C-47 cargo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Rocket-propellled vehicles that carry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hot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South Korea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2021-10-11T10:33:30Z</dcterms:created>
  <dcterms:modified xsi:type="dcterms:W3CDTF">2021-10-11T10:33:30Z</dcterms:modified>
</cp:coreProperties>
</file>