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War and 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the Vietnam war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North Korean Solders crossed the 38th parallel on June 25, !950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in the United States during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invaded South Korea in 1950?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in Vietnam during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korea split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fought in the Vietnam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korean war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United States leader during the Korean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many Americans were killed in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another name for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sent the letter to Joseph Martin saying There is no substitute for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side of the Vietnam war was communist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and Vietnam War</dc:title>
  <dcterms:created xsi:type="dcterms:W3CDTF">2021-10-11T10:33:53Z</dcterms:created>
  <dcterms:modified xsi:type="dcterms:W3CDTF">2021-10-11T10:33:53Z</dcterms:modified>
</cp:coreProperties>
</file>