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2 of the Korean War where the US pushes the North Koreans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Overall commander of UN forces in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One of the war where North Korea pushes the South Koreans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United States during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that authorized the use of force against North Korean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Korea was divided both before and after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one mile wide between North Korea and South Korea in which no-one is allowed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in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communist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comes to the aid of North Korea by sending 1,000,000 additional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foreign policy that allowed the US to take on a large role in the Korean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2021-10-11T10:33:32Z</dcterms:created>
  <dcterms:modified xsi:type="dcterms:W3CDTF">2021-10-11T10:33:32Z</dcterms:modified>
</cp:coreProperties>
</file>