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Korean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</w:tbl>
    <w:p>
      <w:pPr>
        <w:pStyle w:val="WordBankLarge"/>
      </w:pPr>
      <w:r>
        <w:t xml:space="preserve">   China    </w:t>
      </w:r>
      <w:r>
        <w:t xml:space="preserve">   Stalin    </w:t>
      </w:r>
      <w:r>
        <w:t xml:space="preserve">   Invasion    </w:t>
      </w:r>
      <w:r>
        <w:t xml:space="preserve">   Peninsula    </w:t>
      </w:r>
      <w:r>
        <w:t xml:space="preserve">   Coldwar    </w:t>
      </w:r>
      <w:r>
        <w:t xml:space="preserve">   Eisenhower    </w:t>
      </w:r>
      <w:r>
        <w:t xml:space="preserve">   Ceasefire    </w:t>
      </w:r>
      <w:r>
        <w:t xml:space="preserve">   Stalemate    </w:t>
      </w:r>
      <w:r>
        <w:t xml:space="preserve">   Southkorea    </w:t>
      </w:r>
      <w:r>
        <w:t xml:space="preserve">   Northkorea    </w:t>
      </w:r>
      <w:r>
        <w:t xml:space="preserve">   Dominotheory    </w:t>
      </w:r>
      <w:r>
        <w:t xml:space="preserve">   Kimilsung    </w:t>
      </w:r>
      <w:r>
        <w:t xml:space="preserve">   Armistice    </w:t>
      </w:r>
      <w:r>
        <w:t xml:space="preserve">   Matthewridgeway    </w:t>
      </w:r>
      <w:r>
        <w:t xml:space="preserve">   Yaluriver    </w:t>
      </w:r>
      <w:r>
        <w:t xml:space="preserve">   Inchon    </w:t>
      </w:r>
      <w:r>
        <w:t xml:space="preserve">   Pusan    </w:t>
      </w:r>
      <w:r>
        <w:t xml:space="preserve">   Seoul    </w:t>
      </w:r>
      <w:r>
        <w:t xml:space="preserve">   Pyongyang    </w:t>
      </w:r>
      <w:r>
        <w:t xml:space="preserve">   Truman    </w:t>
      </w:r>
      <w:r>
        <w:t xml:space="preserve">   Syngmanrhee    </w:t>
      </w:r>
      <w:r>
        <w:t xml:space="preserve">   Communism    </w:t>
      </w:r>
      <w:r>
        <w:t xml:space="preserve">   38thparallel    </w:t>
      </w:r>
      <w:r>
        <w:t xml:space="preserve">   MacArthur    </w:t>
      </w:r>
      <w:r>
        <w:t xml:space="preserve">   Korea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</dc:title>
  <dcterms:created xsi:type="dcterms:W3CDTF">2021-10-11T10:33:34Z</dcterms:created>
  <dcterms:modified xsi:type="dcterms:W3CDTF">2021-10-11T10:33:34Z</dcterms:modified>
</cp:coreProperties>
</file>