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PUSAN PERIMETER    </w:t>
      </w:r>
      <w:r>
        <w:t xml:space="preserve">   DEMOCRACY    </w:t>
      </w:r>
      <w:r>
        <w:t xml:space="preserve">   PARALLEL    </w:t>
      </w:r>
      <w:r>
        <w:t xml:space="preserve">   TRUMAN    </w:t>
      </w:r>
      <w:r>
        <w:t xml:space="preserve">   MACARTHUR    </w:t>
      </w:r>
      <w:r>
        <w:t xml:space="preserve">   NUCLEAR    </w:t>
      </w:r>
      <w:r>
        <w:t xml:space="preserve">   UNITED STATES    </w:t>
      </w:r>
      <w:r>
        <w:t xml:space="preserve">   SOVIET RUSSIA    </w:t>
      </w:r>
      <w:r>
        <w:t xml:space="preserve">   SOUTH KOREA    </w:t>
      </w:r>
      <w:r>
        <w:t xml:space="preserve">   NORTH KOREA    </w:t>
      </w:r>
      <w:r>
        <w:t xml:space="preserve">   MAO ZEDONG    </w:t>
      </w:r>
      <w:r>
        <w:t xml:space="preserve">   CONTAINMENT    </w:t>
      </w:r>
      <w:r>
        <w:t xml:space="preserve">   COMMUNISM    </w:t>
      </w:r>
      <w:r>
        <w:t xml:space="preserve">   CHINESE CIVIL WAR    </w:t>
      </w:r>
      <w:r>
        <w:t xml:space="preserve">   CHIANG KAI SHEK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</dc:title>
  <dcterms:created xsi:type="dcterms:W3CDTF">2021-10-11T10:33:39Z</dcterms:created>
  <dcterms:modified xsi:type="dcterms:W3CDTF">2021-10-11T10:33:39Z</dcterms:modified>
</cp:coreProperties>
</file>