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Pusan    </w:t>
      </w:r>
      <w:r>
        <w:t xml:space="preserve">   Seoul    </w:t>
      </w:r>
      <w:r>
        <w:t xml:space="preserve">   DouglasMacarthur    </w:t>
      </w:r>
      <w:r>
        <w:t xml:space="preserve">   Unarmy    </w:t>
      </w:r>
      <w:r>
        <w:t xml:space="preserve">   Securitycouncil    </w:t>
      </w:r>
      <w:r>
        <w:t xml:space="preserve">   Dominoaffect    </w:t>
      </w:r>
      <w:r>
        <w:t xml:space="preserve">   United States    </w:t>
      </w:r>
      <w:r>
        <w:t xml:space="preserve">   China    </w:t>
      </w:r>
      <w:r>
        <w:t xml:space="preserve">   Russia    </w:t>
      </w:r>
      <w:r>
        <w:t xml:space="preserve">   July1953    </w:t>
      </w:r>
      <w:r>
        <w:t xml:space="preserve">   June1950    </w:t>
      </w:r>
      <w:r>
        <w:t xml:space="preserve">   38THPARALLEL    </w:t>
      </w:r>
      <w:r>
        <w:t xml:space="preserve">   Coldwar    </w:t>
      </w:r>
      <w:r>
        <w:t xml:space="preserve">   Southkorea    </w:t>
      </w:r>
      <w:r>
        <w:t xml:space="preserve">   Northkorea    </w:t>
      </w:r>
      <w:r>
        <w:t xml:space="preserve">   Koreanwar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2021-10-11T10:33:46Z</dcterms:created>
  <dcterms:modified xsi:type="dcterms:W3CDTF">2021-10-11T10:33:46Z</dcterms:modified>
</cp:coreProperties>
</file>