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Korean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콘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리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가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어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머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니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비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싸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다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크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Word Search</dc:title>
  <dcterms:created xsi:type="dcterms:W3CDTF">2022-08-13T15:11:04Z</dcterms:created>
  <dcterms:modified xsi:type="dcterms:W3CDTF">2022-08-13T15:11:04Z</dcterms:modified>
</cp:coreProperties>
</file>