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요</w:t>
            </w:r>
          </w:p>
        </w:tc>
      </w:tr>
    </w:tbl>
    <w:p>
      <w:pPr>
        <w:pStyle w:val="WordBankSmall"/>
      </w:pPr>
      <w:r>
        <w:t xml:space="preserve">   물    </w:t>
      </w:r>
      <w:r>
        <w:t xml:space="preserve">   안녕    </w:t>
      </w:r>
      <w:r>
        <w:t xml:space="preserve">   네    </w:t>
      </w:r>
      <w:r>
        <w:t xml:space="preserve">   아니요    </w:t>
      </w:r>
      <w:r>
        <w:t xml:space="preserve">   원    </w:t>
      </w:r>
      <w:r>
        <w:t xml:space="preserve">   한국    </w:t>
      </w:r>
      <w:r>
        <w:t xml:space="preserve">   안녕히 계세요    </w:t>
      </w:r>
      <w:r>
        <w:t xml:space="preserve">   제발    </w:t>
      </w:r>
      <w:r>
        <w:t xml:space="preserve">   죄송합니다    </w:t>
      </w:r>
      <w:r>
        <w:t xml:space="preserve">   감사합니다    </w:t>
      </w:r>
      <w:r>
        <w:t xml:space="preserve">   안녕하세요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Words</dc:title>
  <dcterms:created xsi:type="dcterms:W3CDTF">2021-12-28T03:45:59Z</dcterms:created>
  <dcterms:modified xsi:type="dcterms:W3CDTF">2021-12-28T03:45:59Z</dcterms:modified>
</cp:coreProperties>
</file>