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사람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시간 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커피  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죄송합니다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고맙습니다 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밥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주세요 Please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친구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안녕하세요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아니요 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엄마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아빠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고기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네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빵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물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Words </dc:title>
  <dcterms:created xsi:type="dcterms:W3CDTF">2022-09-03T17:04:39Z</dcterms:created>
  <dcterms:modified xsi:type="dcterms:W3CDTF">2022-09-03T17:04:39Z</dcterms:modified>
</cp:coreProperties>
</file>