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and 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Allied commander of WW2 then became Supreme Commander in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America’s belief that is one country became communist, others would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surprise attacks by the Vietcong and North Vietnam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Irregular warfare in which a small group of combatants fight a larger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Forced induction of a person into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 loyalty to one’s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ditches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government in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during WW2 and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Helped by the U.S. they fought against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policy to stop the spread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government in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of nations that works for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Temporary suspension of fighting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and Vietnam War</dc:title>
  <dcterms:created xsi:type="dcterms:W3CDTF">2021-10-11T10:33:22Z</dcterms:created>
  <dcterms:modified xsi:type="dcterms:W3CDTF">2021-10-11T10:33:22Z</dcterms:modified>
</cp:coreProperties>
</file>