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Korean verbs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</w:tr>
    </w:tbl>
    <w:p>
      <w:pPr>
        <w:pStyle w:val="WordBankMedium"/>
      </w:pPr>
      <w:r>
        <w:t xml:space="preserve">   잊다    </w:t>
      </w:r>
      <w:r>
        <w:t xml:space="preserve">   굽다    </w:t>
      </w:r>
      <w:r>
        <w:t xml:space="preserve">   공부하다    </w:t>
      </w:r>
      <w:r>
        <w:t xml:space="preserve">   고치다    </w:t>
      </w:r>
      <w:r>
        <w:t xml:space="preserve">   고르다    </w:t>
      </w:r>
      <w:r>
        <w:t xml:space="preserve">   걱정하다    </w:t>
      </w:r>
      <w:r>
        <w:t xml:space="preserve">   거짓말하다    </w:t>
      </w:r>
      <w:r>
        <w:t xml:space="preserve">   걷다    </w:t>
      </w:r>
      <w:r>
        <w:t xml:space="preserve">   나오다    </w:t>
      </w:r>
      <w:r>
        <w:t xml:space="preserve">   나가다    </w:t>
      </w:r>
      <w:r>
        <w:t xml:space="preserve">   오다    </w:t>
      </w:r>
      <w:r>
        <w:t xml:space="preserve">   가다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verbs (1)</dc:title>
  <dcterms:created xsi:type="dcterms:W3CDTF">2021-10-11T10:33:44Z</dcterms:created>
  <dcterms:modified xsi:type="dcterms:W3CDTF">2021-10-11T10:33:44Z</dcterms:modified>
</cp:coreProperties>
</file>