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project your music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some women carry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walk with or something you use to get to the other side of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몰고기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food that is commonly topped with pepperoni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beverage that can be bought at a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not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red and green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check over something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people go to,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profession that requires vocal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with an s and kinda rhymes with 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adults take leave off of work to go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mythological spirit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profession that teaches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gets taught lessons almost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gain back once you leave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red liquid that comes out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that birthed you </w:t>
            </w:r>
          </w:p>
        </w:tc>
      </w:tr>
    </w:tbl>
    <w:p>
      <w:pPr>
        <w:pStyle w:val="WordBankMedium"/>
      </w:pPr>
      <w:r>
        <w:t xml:space="preserve">   가방    </w:t>
      </w:r>
      <w:r>
        <w:t xml:space="preserve">   방    </w:t>
      </w:r>
      <w:r>
        <w:t xml:space="preserve">   가수    </w:t>
      </w:r>
      <w:r>
        <w:t xml:space="preserve">   수박    </w:t>
      </w:r>
      <w:r>
        <w:t xml:space="preserve">   방학    </w:t>
      </w:r>
      <w:r>
        <w:t xml:space="preserve">   학생    </w:t>
      </w:r>
      <w:r>
        <w:t xml:space="preserve">   생선    </w:t>
      </w:r>
      <w:r>
        <w:t xml:space="preserve">   선생님    </w:t>
      </w:r>
      <w:r>
        <w:t xml:space="preserve">   님프    </w:t>
      </w:r>
      <w:r>
        <w:t xml:space="preserve">   프랑스    </w:t>
      </w:r>
      <w:r>
        <w:t xml:space="preserve">   스피크    </w:t>
      </w:r>
      <w:r>
        <w:t xml:space="preserve">   커피    </w:t>
      </w:r>
      <w:r>
        <w:t xml:space="preserve">   학교    </w:t>
      </w:r>
      <w:r>
        <w:t xml:space="preserve">   피    </w:t>
      </w:r>
      <w:r>
        <w:t xml:space="preserve">   피자    </w:t>
      </w:r>
      <w:r>
        <w:t xml:space="preserve">   자유    </w:t>
      </w:r>
      <w:r>
        <w:t xml:space="preserve">   유리    </w:t>
      </w:r>
      <w:r>
        <w:t xml:space="preserve">   리부    </w:t>
      </w:r>
      <w:r>
        <w:t xml:space="preserve">   부무님    </w:t>
      </w:r>
      <w:r>
        <w:t xml:space="preserve">   스의스    </w:t>
      </w:r>
      <w:r>
        <w:t xml:space="preserve">   스토로크    </w:t>
      </w:r>
      <w:r>
        <w:t xml:space="preserve">   크다    </w:t>
      </w:r>
      <w:r>
        <w:t xml:space="preserve">   다리    </w:t>
      </w:r>
      <w:r>
        <w:t xml:space="preserve">   리필하다    </w:t>
      </w:r>
      <w:r>
        <w:t xml:space="preserve">   노랑이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vocab 1</dc:title>
  <dcterms:created xsi:type="dcterms:W3CDTF">2021-10-11T10:34:20Z</dcterms:created>
  <dcterms:modified xsi:type="dcterms:W3CDTF">2021-10-11T10:34:20Z</dcterms:modified>
</cp:coreProperties>
</file>