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Korean vocab - 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부러워요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슬퍼요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걱정돼요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졸려요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worried/anxious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화나요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shy/embarrassed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만족스러워요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피곤해요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sick/hurt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미첬어요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배고파요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아파요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무서워요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행복해요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심심해요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부끄러워요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놀랐어요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 - feelings and emotions</dc:title>
  <dcterms:created xsi:type="dcterms:W3CDTF">2021-10-11T10:34:09Z</dcterms:created>
  <dcterms:modified xsi:type="dcterms:W3CDTF">2021-10-11T10:34:09Z</dcterms:modified>
</cp:coreProperties>
</file>