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difficult battle in which 25,000 Americans were surrounded by 120,000 Chinese?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Chinese consider the South Koreans to be that were "deficient" in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casualty rate was higher than which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Americans were killed, wounded or captured in Chosin?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substance was accidentally used and killed 12 GI's?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low did temperatures decrease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Colonel Paul Freeman describe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helped to keep frozen rifles going some of the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Truman declare in December 1950?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openly critical of Truman's policies?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fell for Truman and the Democratic party during the November 1950 elections?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</dc:title>
  <dcterms:created xsi:type="dcterms:W3CDTF">2021-10-11T10:33:18Z</dcterms:created>
  <dcterms:modified xsi:type="dcterms:W3CDTF">2021-10-11T10:33:18Z</dcterms:modified>
</cp:coreProperties>
</file>