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Korfball</w:t>
      </w:r>
    </w:p>
    <w:p>
      <w:pPr>
        <w:pStyle w:val="Questions"/>
      </w:pPr>
      <w:r>
        <w:t xml:space="preserve">1. OFALLRBK TPOS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ROUTC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DDFEDEEN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GKTCAIATN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ERFEREE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EATPYNL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TAPLEYN TOHS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ETNNPPOO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PSYLERA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FLOKRLBA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AGRLVIENLT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AWKTEROM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Korfball</dc:title>
  <dcterms:created xsi:type="dcterms:W3CDTF">2021-10-11T10:33:07Z</dcterms:created>
  <dcterms:modified xsi:type="dcterms:W3CDTF">2021-10-11T10:33:07Z</dcterms:modified>
</cp:coreProperties>
</file>