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inkopies    </w:t>
      </w:r>
      <w:r>
        <w:t xml:space="preserve">   mense    </w:t>
      </w:r>
      <w:r>
        <w:t xml:space="preserve">   arm    </w:t>
      </w:r>
      <w:r>
        <w:t xml:space="preserve">   ekonomie    </w:t>
      </w:r>
      <w:r>
        <w:t xml:space="preserve">   president    </w:t>
      </w:r>
      <w:r>
        <w:t xml:space="preserve">   polisie    </w:t>
      </w:r>
      <w:r>
        <w:t xml:space="preserve">   wet    </w:t>
      </w:r>
      <w:r>
        <w:t xml:space="preserve">   misdaad    </w:t>
      </w:r>
      <w:r>
        <w:t xml:space="preserve">   sterf    </w:t>
      </w:r>
      <w:r>
        <w:t xml:space="preserve">   grafiek    </w:t>
      </w:r>
      <w:r>
        <w:t xml:space="preserve">   werk    </w:t>
      </w:r>
      <w:r>
        <w:t xml:space="preserve">   skool    </w:t>
      </w:r>
      <w:r>
        <w:t xml:space="preserve">   gesondheidswerkers    </w:t>
      </w:r>
      <w:r>
        <w:t xml:space="preserve">   voorsorgmaatreels    </w:t>
      </w:r>
      <w:r>
        <w:t xml:space="preserve">   hoes    </w:t>
      </w:r>
      <w:r>
        <w:t xml:space="preserve">   inperking    </w:t>
      </w:r>
      <w:r>
        <w:t xml:space="preserve">   siekte    </w:t>
      </w:r>
      <w:r>
        <w:t xml:space="preserve">   masker    </w:t>
      </w:r>
      <w:r>
        <w:t xml:space="preserve">   hospitaal    </w:t>
      </w:r>
      <w:r>
        <w:t xml:space="preserve">   Koronavirus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Koronavirus</dc:title>
  <dcterms:created xsi:type="dcterms:W3CDTF">2021-10-11T10:34:14Z</dcterms:created>
  <dcterms:modified xsi:type="dcterms:W3CDTF">2021-10-11T10:34:14Z</dcterms:modified>
</cp:coreProperties>
</file>