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Kortney Benson- The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girls compete for the selection? pg 198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America Singer in love with at the beginning of the story? pg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was the Illea Capital Report on TV? pg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the groups of people invading the palace? pg 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America Singer and Aspen break the law? pg 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character's name? pg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they announced America's name what family member didn't get excited? pg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 America Singer play by memory? pg 173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did the family gather in the living room to watch the report? Pg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she have to wear everyday?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number did she have to make it to be considered an Elite? pg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Prince Maxon and America Singer do to get each others attention? pg 173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Camille, Mikaela, and Laila were sent home, how many girls were left? pg 274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America Singer call her mom? pg 310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she have to share with the other girls? pg 311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she want to compete in the selection? pg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this book take place? pg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she become property of Illea? pg 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America Singer live? pg 262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did you have to be to compete? pg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Kortney Benson- The Selection</dc:title>
  <dcterms:created xsi:type="dcterms:W3CDTF">2021-10-11T10:33:58Z</dcterms:created>
  <dcterms:modified xsi:type="dcterms:W3CDTF">2021-10-11T10:33:58Z</dcterms:modified>
</cp:coreProperties>
</file>