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Kortvrae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plant en diere materiaal ............ word dit in kleiner dele afgebreek.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Moenie muurproppe oorlaai, want dit kan  ........ veroorsaak.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Elektrisiteit wat deur water opgewek word noem ons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Klewerige grond wat water vir 'n lang tyd vashou.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Twee of meer elektriese komponente wat elektriese energie stoor. Dit is iets wat ons elke dag gebruik.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 'n staaf wat draai met lemme wat daaraan vas is en soos 'n wiel daarom gerangskik 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 klein stukkies gebreekte rots.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 mense wat fossiele bestudeer.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son verskaf hierdie soort uitset-energie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Masjien is 'n ........ wat energie op 'n manier verander.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Masjien wat elektrisiteit opwek.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 'n draaibeweging van 'n voorwerp om sy eie as.</w:t>
            </w:r>
          </w:p>
        </w:tc>
      </w:tr>
    </w:tbl>
    <w:p>
      <w:pPr>
        <w:pStyle w:val="WordBankMedium"/>
      </w:pPr>
      <w:r>
        <w:t xml:space="preserve">   Ligenergie    </w:t>
      </w:r>
      <w:r>
        <w:t xml:space="preserve">   Kleigrond    </w:t>
      </w:r>
      <w:r>
        <w:t xml:space="preserve">   Toestel    </w:t>
      </w:r>
      <w:r>
        <w:t xml:space="preserve">   ontbind    </w:t>
      </w:r>
      <w:r>
        <w:t xml:space="preserve">   Brande    </w:t>
      </w:r>
      <w:r>
        <w:t xml:space="preserve">   Battery    </w:t>
      </w:r>
      <w:r>
        <w:t xml:space="preserve">   Hidro-elektrisiteit    </w:t>
      </w:r>
      <w:r>
        <w:t xml:space="preserve">   Turbine    </w:t>
      </w:r>
      <w:r>
        <w:t xml:space="preserve">   Grondkorrels    </w:t>
      </w:r>
      <w:r>
        <w:t xml:space="preserve">   Rotasie    </w:t>
      </w:r>
      <w:r>
        <w:t xml:space="preserve">   Paleobotaniste    </w:t>
      </w:r>
      <w:r>
        <w:t xml:space="preserve">   Opwekker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Kortvrae</dc:title>
  <dcterms:created xsi:type="dcterms:W3CDTF">2021-10-11T10:34:07Z</dcterms:created>
  <dcterms:modified xsi:type="dcterms:W3CDTF">2021-10-11T10:34:07Z</dcterms:modified>
</cp:coreProperties>
</file>