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gronboonjie    </w:t>
      </w:r>
      <w:r>
        <w:t xml:space="preserve">   olywe    </w:t>
      </w:r>
      <w:r>
        <w:t xml:space="preserve">   kalkoen    </w:t>
      </w:r>
      <w:r>
        <w:t xml:space="preserve">   mielie    </w:t>
      </w:r>
      <w:r>
        <w:t xml:space="preserve">   hoender    </w:t>
      </w:r>
      <w:r>
        <w:t xml:space="preserve">   komkommer    </w:t>
      </w:r>
      <w:r>
        <w:t xml:space="preserve">   wortel    </w:t>
      </w:r>
      <w:r>
        <w:t xml:space="preserve">   vrugte    </w:t>
      </w:r>
      <w:r>
        <w:t xml:space="preserve">   aarbeie    </w:t>
      </w:r>
      <w:r>
        <w:t xml:space="preserve">   druiwe    </w:t>
      </w:r>
      <w:r>
        <w:t xml:space="preserve">   pynappel    </w:t>
      </w:r>
      <w:r>
        <w:t xml:space="preserve">   perske    </w:t>
      </w:r>
      <w:r>
        <w:t xml:space="preserve">   lemoen    </w:t>
      </w:r>
      <w:r>
        <w:t xml:space="preserve">   piesang    </w:t>
      </w:r>
      <w:r>
        <w:t xml:space="preserve">   appel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</dc:title>
  <dcterms:created xsi:type="dcterms:W3CDTF">2021-10-11T10:33:41Z</dcterms:created>
  <dcterms:modified xsi:type="dcterms:W3CDTF">2021-10-11T10:33:41Z</dcterms:modified>
</cp:coreProperties>
</file>