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Duck    </w:t>
      </w:r>
      <w:r>
        <w:t xml:space="preserve">   wheat    </w:t>
      </w:r>
      <w:r>
        <w:t xml:space="preserve">   sheep    </w:t>
      </w:r>
      <w:r>
        <w:t xml:space="preserve">   cows    </w:t>
      </w:r>
      <w:r>
        <w:t xml:space="preserve">   shrimp    </w:t>
      </w:r>
      <w:r>
        <w:t xml:space="preserve">   pigs    </w:t>
      </w:r>
      <w:r>
        <w:t xml:space="preserve">   lobster    </w:t>
      </w:r>
      <w:r>
        <w:t xml:space="preserve">   vegetables    </w:t>
      </w:r>
      <w:r>
        <w:t xml:space="preserve">   fish    </w:t>
      </w:r>
      <w:r>
        <w:t xml:space="preserve">   hooves    </w:t>
      </w:r>
      <w:r>
        <w:t xml:space="preserve">   dairy    </w:t>
      </w:r>
      <w:r>
        <w:t xml:space="preserve">   meat    </w:t>
      </w:r>
      <w:r>
        <w:t xml:space="preserve">   Kosher    </w:t>
      </w:r>
      <w:r>
        <w:t xml:space="preserve">   Scales    </w:t>
      </w:r>
      <w:r>
        <w:t xml:space="preserve">   Fins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Kosher</dc:title>
  <dcterms:created xsi:type="dcterms:W3CDTF">2021-10-11T10:34:04Z</dcterms:created>
  <dcterms:modified xsi:type="dcterms:W3CDTF">2021-10-11T10:34:04Z</dcterms:modified>
</cp:coreProperties>
</file>