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Kosher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mishpocheh    </w:t>
      </w:r>
      <w:r>
        <w:t xml:space="preserve">   plotz    </w:t>
      </w:r>
      <w:r>
        <w:t xml:space="preserve">   sclimazel    </w:t>
      </w:r>
      <w:r>
        <w:t xml:space="preserve">   tuches    </w:t>
      </w:r>
      <w:r>
        <w:t xml:space="preserve">   yiddisher kop    </w:t>
      </w:r>
      <w:r>
        <w:t xml:space="preserve">   shikse    </w:t>
      </w:r>
      <w:r>
        <w:t xml:space="preserve">   shalom    </w:t>
      </w:r>
      <w:r>
        <w:t xml:space="preserve">   mentsh    </w:t>
      </w:r>
      <w:r>
        <w:t xml:space="preserve">   màzel tov    </w:t>
      </w:r>
      <w:r>
        <w:t xml:space="preserve">   bubbe    </w:t>
      </w:r>
      <w:r>
        <w:t xml:space="preserve">   yente    </w:t>
      </w:r>
      <w:r>
        <w:t xml:space="preserve">   goy    </w:t>
      </w:r>
      <w:r>
        <w:t xml:space="preserve">   klutz    </w:t>
      </w:r>
      <w:r>
        <w:t xml:space="preserve">   kibbitz    </w:t>
      </w:r>
      <w:r>
        <w:t xml:space="preserve">   kosher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Kosher Menu</dc:title>
  <dcterms:created xsi:type="dcterms:W3CDTF">2021-10-11T10:32:52Z</dcterms:created>
  <dcterms:modified xsi:type="dcterms:W3CDTF">2021-10-11T10:32:52Z</dcterms:modified>
</cp:coreProperties>
</file>