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Kosher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cheeseburger    </w:t>
      </w:r>
      <w:r>
        <w:t xml:space="preserve">   beef    </w:t>
      </w:r>
      <w:r>
        <w:t xml:space="preserve">   Shellfish    </w:t>
      </w:r>
      <w:r>
        <w:t xml:space="preserve">   Synagogue    </w:t>
      </w:r>
      <w:r>
        <w:t xml:space="preserve">   Kitchens    </w:t>
      </w:r>
      <w:r>
        <w:t xml:space="preserve">   Mixing    </w:t>
      </w:r>
      <w:r>
        <w:t xml:space="preserve">   Milk    </w:t>
      </w:r>
      <w:r>
        <w:t xml:space="preserve">   Dairy    </w:t>
      </w:r>
      <w:r>
        <w:t xml:space="preserve">   Cheese    </w:t>
      </w:r>
      <w:r>
        <w:t xml:space="preserve">   rules    </w:t>
      </w:r>
      <w:r>
        <w:t xml:space="preserve">   laws    </w:t>
      </w:r>
      <w:r>
        <w:t xml:space="preserve">   Food    </w:t>
      </w:r>
      <w:r>
        <w:t xml:space="preserve">   Torah    </w:t>
      </w:r>
      <w:r>
        <w:t xml:space="preserve">   Jewish    </w:t>
      </w:r>
      <w:r>
        <w:t xml:space="preserve">   Prawns    </w:t>
      </w:r>
      <w:r>
        <w:t xml:space="preserve">   Fish    </w:t>
      </w:r>
      <w:r>
        <w:t xml:space="preserve">   Lamb    </w:t>
      </w:r>
      <w:r>
        <w:t xml:space="preserve">   Chicken    </w:t>
      </w:r>
      <w:r>
        <w:t xml:space="preserve">   Kosher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Kosher Wordsearch</dc:title>
  <dcterms:created xsi:type="dcterms:W3CDTF">2021-10-11T10:33:02Z</dcterms:created>
  <dcterms:modified xsi:type="dcterms:W3CDTF">2021-10-11T10:33:02Z</dcterms:modified>
</cp:coreProperties>
</file>